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5-95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Олеговича, </w:t>
      </w: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6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02.07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77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702312971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02.07.2024 №18810577240702312971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10.08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952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0412365400665009522520124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7">
    <w:name w:val="cat-UserDefined grp-36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